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GOLDEN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alfonzo    </w:t>
      </w:r>
      <w:r>
        <w:t xml:space="preserve">   annika    </w:t>
      </w:r>
      <w:r>
        <w:t xml:space="preserve">   astrid    </w:t>
      </w:r>
      <w:r>
        <w:t xml:space="preserve">   circus    </w:t>
      </w:r>
      <w:r>
        <w:t xml:space="preserve">   goldrush    </w:t>
      </w:r>
      <w:r>
        <w:t xml:space="preserve">   lindgrid    </w:t>
      </w:r>
      <w:r>
        <w:t xml:space="preserve">   longstocking    </w:t>
      </w:r>
      <w:r>
        <w:t xml:space="preserve">   nielson    </w:t>
      </w:r>
      <w:r>
        <w:t xml:space="preserve">   pippi    </w:t>
      </w:r>
      <w:r>
        <w:t xml:space="preserve">   tommy    </w:t>
      </w:r>
      <w:r>
        <w:t xml:space="preserve">   velikula    </w:t>
      </w:r>
      <w:r>
        <w:t xml:space="preserve">   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WORDSEARCH</dc:title>
  <dcterms:created xsi:type="dcterms:W3CDTF">2021-10-11T08:08:48Z</dcterms:created>
  <dcterms:modified xsi:type="dcterms:W3CDTF">2021-10-11T08:08:48Z</dcterms:modified>
</cp:coreProperties>
</file>