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goldrush    </w:t>
      </w:r>
      <w:r>
        <w:t xml:space="preserve">   velikula    </w:t>
      </w:r>
      <w:r>
        <w:t xml:space="preserve">   ville    </w:t>
      </w:r>
      <w:r>
        <w:t xml:space="preserve">   nielson    </w:t>
      </w:r>
      <w:r>
        <w:t xml:space="preserve">   alfonzo    </w:t>
      </w:r>
      <w:r>
        <w:t xml:space="preserve">   annika    </w:t>
      </w:r>
      <w:r>
        <w:t xml:space="preserve">   astrid    </w:t>
      </w:r>
      <w:r>
        <w:t xml:space="preserve">   circus    </w:t>
      </w:r>
      <w:r>
        <w:t xml:space="preserve">   lindgred    </w:t>
      </w:r>
      <w:r>
        <w:t xml:space="preserve">   longstocking    </w:t>
      </w:r>
      <w:r>
        <w:t xml:space="preserve">   pippi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WORDSEARCH</dc:title>
  <dcterms:created xsi:type="dcterms:W3CDTF">2021-10-11T08:08:50Z</dcterms:created>
  <dcterms:modified xsi:type="dcterms:W3CDTF">2021-10-11T08:08:50Z</dcterms:modified>
</cp:coreProperties>
</file>