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GOLDILOCKS AND THE THREE BEARS</w:t>
      </w:r>
    </w:p>
    <w:p>
      <w:pPr>
        <w:pStyle w:val="Questions"/>
      </w:pPr>
      <w:r>
        <w:t xml:space="preserve">1. CRAHI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REDRPOIG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ERSOTF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DLCO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IGB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ASLML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HTRIG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ACIRH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OEIPGDRR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AERB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EDTI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REOSFT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ITED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EITD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LDCO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EIDT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GBI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DEIT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MLASL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EDIT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GTIRH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 AND THE THREE BEARS</dc:title>
  <dcterms:created xsi:type="dcterms:W3CDTF">2021-10-11T08:10:24Z</dcterms:created>
  <dcterms:modified xsi:type="dcterms:W3CDTF">2021-10-11T08:10:24Z</dcterms:modified>
</cp:coreProperties>
</file>