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GOLD.PZ20.12 (Tools)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Bolt    </w:t>
      </w:r>
      <w:r>
        <w:t xml:space="preserve">   Bolt Cutter    </w:t>
      </w:r>
      <w:r>
        <w:t xml:space="preserve">   Chisel    </w:t>
      </w:r>
      <w:r>
        <w:t xml:space="preserve">   Cultivator    </w:t>
      </w:r>
      <w:r>
        <w:t xml:space="preserve">   File    </w:t>
      </w:r>
      <w:r>
        <w:t xml:space="preserve">   Hammer    </w:t>
      </w:r>
      <w:r>
        <w:t xml:space="preserve">   Hand Drill    </w:t>
      </w:r>
      <w:r>
        <w:t xml:space="preserve">   Ladder    </w:t>
      </w:r>
      <w:r>
        <w:t xml:space="preserve">   Level    </w:t>
      </w:r>
      <w:r>
        <w:t xml:space="preserve">   Mallet    </w:t>
      </w:r>
      <w:r>
        <w:t xml:space="preserve">   Nail    </w:t>
      </w:r>
      <w:r>
        <w:t xml:space="preserve">   Pliers    </w:t>
      </w:r>
      <w:r>
        <w:t xml:space="preserve">   Rake    </w:t>
      </w:r>
      <w:r>
        <w:t xml:space="preserve">   Saw    </w:t>
      </w:r>
      <w:r>
        <w:t xml:space="preserve">   Screwdriver    </w:t>
      </w:r>
      <w:r>
        <w:t xml:space="preserve">   Shears    </w:t>
      </w:r>
      <w:r>
        <w:t xml:space="preserve">   Shovel    </w:t>
      </w:r>
      <w:r>
        <w:t xml:space="preserve">   Tape Measure    </w:t>
      </w:r>
      <w:r>
        <w:t xml:space="preserve">   Wheelbarrow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GOLD.PZ20.12 (Tools)</dc:title>
  <dcterms:created xsi:type="dcterms:W3CDTF">2021-10-11T08:10:13Z</dcterms:created>
  <dcterms:modified xsi:type="dcterms:W3CDTF">2021-10-11T08:10:13Z</dcterms:modified>
</cp:coreProperties>
</file>