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GOLD.PZ20.1 (Airport)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Takeoff    </w:t>
      </w:r>
      <w:r>
        <w:t xml:space="preserve">   Copilot    </w:t>
      </w:r>
      <w:r>
        <w:t xml:space="preserve">   Cabin Crew    </w:t>
      </w:r>
      <w:r>
        <w:t xml:space="preserve">   Inflight Meal    </w:t>
      </w:r>
      <w:r>
        <w:t xml:space="preserve">   Runway    </w:t>
      </w:r>
      <w:r>
        <w:t xml:space="preserve">   Airline    </w:t>
      </w:r>
      <w:r>
        <w:t xml:space="preserve">   Airplane    </w:t>
      </w:r>
      <w:r>
        <w:t xml:space="preserve">   Baggage Claim    </w:t>
      </w:r>
      <w:r>
        <w:t xml:space="preserve">   Carry On    </w:t>
      </w:r>
      <w:r>
        <w:t xml:space="preserve">   Coach    </w:t>
      </w:r>
      <w:r>
        <w:t xml:space="preserve">   Destination    </w:t>
      </w:r>
      <w:r>
        <w:t xml:space="preserve">   Flight Attendant    </w:t>
      </w:r>
      <w:r>
        <w:t xml:space="preserve">   Holiday    </w:t>
      </w:r>
      <w:r>
        <w:t xml:space="preserve">   Jumbo Jet    </w:t>
      </w:r>
      <w:r>
        <w:t xml:space="preserve">   Luggage    </w:t>
      </w:r>
      <w:r>
        <w:t xml:space="preserve">   Pilot    </w:t>
      </w:r>
      <w:r>
        <w:t xml:space="preserve">   Seat Belt    </w:t>
      </w:r>
      <w:r>
        <w:t xml:space="preserve">   Terminal    </w:t>
      </w:r>
      <w:r>
        <w:t xml:space="preserve">   Ticket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GOLD.PZ20.1 (Airport)</dc:title>
  <dcterms:created xsi:type="dcterms:W3CDTF">2021-10-11T08:09:45Z</dcterms:created>
  <dcterms:modified xsi:type="dcterms:W3CDTF">2021-10-11T08:09:45Z</dcterms:modified>
</cp:coreProperties>
</file>