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GOLD.PZ20.2 (Cocktails)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Amaretto Sour    </w:t>
      </w:r>
      <w:r>
        <w:t xml:space="preserve">   Aperol Spritz    </w:t>
      </w:r>
      <w:r>
        <w:t xml:space="preserve">   Bloody Mary    </w:t>
      </w:r>
      <w:r>
        <w:t xml:space="preserve">   Bramble    </w:t>
      </w:r>
      <w:r>
        <w:t xml:space="preserve">   Cosmopolitan    </w:t>
      </w:r>
      <w:r>
        <w:t xml:space="preserve">   Daiquiri    </w:t>
      </w:r>
      <w:r>
        <w:t xml:space="preserve">   Dark'N'Stormy    </w:t>
      </w:r>
      <w:r>
        <w:t xml:space="preserve">   GImlet    </w:t>
      </w:r>
      <w:r>
        <w:t xml:space="preserve">   Gin and Tonic    </w:t>
      </w:r>
      <w:r>
        <w:t xml:space="preserve">   Gin Fizz    </w:t>
      </w:r>
      <w:r>
        <w:t xml:space="preserve">   Mai Tai    </w:t>
      </w:r>
      <w:r>
        <w:t xml:space="preserve">   Manhattan    </w:t>
      </w:r>
      <w:r>
        <w:t xml:space="preserve">   Margarita    </w:t>
      </w:r>
      <w:r>
        <w:t xml:space="preserve">   Martini    </w:t>
      </w:r>
      <w:r>
        <w:t xml:space="preserve">   Mojito    </w:t>
      </w:r>
      <w:r>
        <w:t xml:space="preserve">   Negroni    </w:t>
      </w:r>
      <w:r>
        <w:t xml:space="preserve">   Old Fashioned    </w:t>
      </w:r>
      <w:r>
        <w:t xml:space="preserve">   Pina Colada    </w:t>
      </w:r>
      <w:r>
        <w:t xml:space="preserve">   Screwdriver    </w:t>
      </w:r>
      <w:r>
        <w:t xml:space="preserve">   Sidecar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GOLD.PZ20.2 (Cocktails)</dc:title>
  <dcterms:created xsi:type="dcterms:W3CDTF">2021-10-11T08:09:48Z</dcterms:created>
  <dcterms:modified xsi:type="dcterms:W3CDTF">2021-10-11T08:09:48Z</dcterms:modified>
</cp:coreProperties>
</file>