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GOLD.PZ20.4 (World Nations)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Australia    </w:t>
      </w:r>
      <w:r>
        <w:t xml:space="preserve">   Belgium    </w:t>
      </w:r>
      <w:r>
        <w:t xml:space="preserve">   Brazil    </w:t>
      </w:r>
      <w:r>
        <w:t xml:space="preserve">   China    </w:t>
      </w:r>
      <w:r>
        <w:t xml:space="preserve">   Egypt    </w:t>
      </w:r>
      <w:r>
        <w:t xml:space="preserve">   France    </w:t>
      </w:r>
      <w:r>
        <w:t xml:space="preserve">   Germany    </w:t>
      </w:r>
      <w:r>
        <w:t xml:space="preserve">   India    </w:t>
      </w:r>
      <w:r>
        <w:t xml:space="preserve">   Ireland    </w:t>
      </w:r>
      <w:r>
        <w:t xml:space="preserve">   Italy    </w:t>
      </w:r>
      <w:r>
        <w:t xml:space="preserve">   Jamaica    </w:t>
      </w:r>
      <w:r>
        <w:t xml:space="preserve">   Japan    </w:t>
      </w:r>
      <w:r>
        <w:t xml:space="preserve">   Mexico    </w:t>
      </w:r>
      <w:r>
        <w:t xml:space="preserve">   Morocco    </w:t>
      </w:r>
      <w:r>
        <w:t xml:space="preserve">   South Africa    </w:t>
      </w:r>
      <w:r>
        <w:t xml:space="preserve">   Spain    </w:t>
      </w:r>
      <w:r>
        <w:t xml:space="preserve">   Thailand    </w:t>
      </w:r>
      <w:r>
        <w:t xml:space="preserve">   Turkey    </w:t>
      </w:r>
      <w:r>
        <w:t xml:space="preserve">   United Kingdom    </w:t>
      </w:r>
      <w:r>
        <w:t xml:space="preserve">   United States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GOLD.PZ20.4 (World Nations)</dc:title>
  <dcterms:created xsi:type="dcterms:W3CDTF">2021-10-11T08:09:53Z</dcterms:created>
  <dcterms:modified xsi:type="dcterms:W3CDTF">2021-10-11T08:09:53Z</dcterms:modified>
</cp:coreProperties>
</file>