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GOLD.PZ20.5 (Sports)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Athletics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Cricket    </w:t>
      </w:r>
      <w:r>
        <w:t xml:space="preserve">   Cycling    </w:t>
      </w:r>
      <w:r>
        <w:t xml:space="preserve">   Darts    </w:t>
      </w:r>
      <w:r>
        <w:t xml:space="preserve">   Diving    </w:t>
      </w:r>
      <w:r>
        <w:t xml:space="preserve">   Football    </w:t>
      </w:r>
      <w:r>
        <w:t xml:space="preserve">   Golf    </w:t>
      </w:r>
      <w:r>
        <w:t xml:space="preserve">   Hockey    </w:t>
      </w:r>
      <w:r>
        <w:t xml:space="preserve">   Rugby    </w:t>
      </w:r>
      <w:r>
        <w:t xml:space="preserve">   Skiing    </w:t>
      </w:r>
      <w:r>
        <w:t xml:space="preserve">   Snooker    </w:t>
      </w:r>
      <w:r>
        <w:t xml:space="preserve">   Squash    </w:t>
      </w:r>
      <w:r>
        <w:t xml:space="preserve">   Swimming    </w:t>
      </w:r>
      <w:r>
        <w:t xml:space="preserve">   Table Tennis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GOLD.PZ20.5 (Sports)</dc:title>
  <dcterms:created xsi:type="dcterms:W3CDTF">2021-10-11T08:09:55Z</dcterms:created>
  <dcterms:modified xsi:type="dcterms:W3CDTF">2021-10-11T08:09:55Z</dcterms:modified>
</cp:coreProperties>
</file>