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BARKERVILLE    </w:t>
      </w:r>
      <w:r>
        <w:t xml:space="preserve">   BILLY BARKER    </w:t>
      </w:r>
      <w:r>
        <w:t xml:space="preserve">   GOLD    </w:t>
      </w:r>
      <w:r>
        <w:t xml:space="preserve">   BRITISH COLUMBIA    </w:t>
      </w:r>
      <w:r>
        <w:t xml:space="preserve">   FIRE    </w:t>
      </w:r>
      <w:r>
        <w:t xml:space="preserve">   CAMELS    </w:t>
      </w:r>
      <w:r>
        <w:t xml:space="preserve">   MONEY    </w:t>
      </w:r>
      <w:r>
        <w:t xml:space="preserve">   SHACKS    </w:t>
      </w:r>
      <w:r>
        <w:t xml:space="preserve">   CARIBOO    </w:t>
      </w:r>
      <w:r>
        <w:t xml:space="preserve">   FRASER    </w:t>
      </w:r>
      <w:r>
        <w:t xml:space="preserve">   THOMPSON    </w:t>
      </w:r>
      <w:r>
        <w:t xml:space="preserve">   AMERICAN    </w:t>
      </w:r>
      <w:r>
        <w:t xml:space="preserve">   WAGON ROAD    </w:t>
      </w:r>
      <w:r>
        <w:t xml:space="preserve">   ORGEON    </w:t>
      </w:r>
      <w:r>
        <w:t xml:space="preserve">   MINERS    </w:t>
      </w:r>
      <w:r>
        <w:t xml:space="preserve">   SANDBAR    </w:t>
      </w:r>
      <w:r>
        <w:t xml:space="preserve">   GOLD RUSH    </w:t>
      </w:r>
      <w:r>
        <w:t xml:space="preserve">   CREEK    </w:t>
      </w:r>
      <w:r>
        <w:t xml:space="preserve">   CANYON    </w:t>
      </w:r>
      <w:r>
        <w:t xml:space="preserve">   SLUICE BOX    </w:t>
      </w:r>
      <w:r>
        <w:t xml:space="preserve">   RICH    </w:t>
      </w:r>
      <w:r>
        <w:t xml:space="preserve">   PAN    </w:t>
      </w:r>
      <w:r>
        <w:t xml:space="preserve">   CALIFORNIA    </w:t>
      </w:r>
      <w:r>
        <w:t xml:space="preserve">   SACRAMENTO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GOLDRUSH </dc:title>
  <dcterms:created xsi:type="dcterms:W3CDTF">2021-10-11T08:09:24Z</dcterms:created>
  <dcterms:modified xsi:type="dcterms:W3CDTF">2021-10-11T08:09:24Z</dcterms:modified>
</cp:coreProperties>
</file>