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happen or just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human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combustion or burning, in which substances combine chemically with oxygen from the air and typically give out bright light, heat,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denoting, relating to, or operated by a liquid moving in a confined space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spoken or written account of something that one has observed, heard, done, or investigated.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flavored or seasoned with mint.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carpenter and a sawmill operator, who reported the finding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become unlikely to give way or overturn.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start; perform or undergo the first part of (an action or activity).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shipping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precious metal, the chemical element of atomic number 79, used especially in jewelry and decoration and to guarantee the value of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illegal; banned.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2021-10-11T08:09:09Z</dcterms:created>
  <dcterms:modified xsi:type="dcterms:W3CDTF">2021-10-11T08:09:09Z</dcterms:modified>
</cp:coreProperties>
</file>