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1848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SAMUEL    </w:t>
      </w:r>
      <w:r>
        <w:t xml:space="preserve">   FORTYNINERS    </w:t>
      </w:r>
      <w:r>
        <w:t xml:space="preserve">   MINING    </w:t>
      </w:r>
      <w:r>
        <w:t xml:space="preserve">   GOLDFEILDS    </w:t>
      </w:r>
      <w:r>
        <w:t xml:space="preserve">   NUGGET    </w:t>
      </w:r>
      <w:r>
        <w:t xml:space="preserve">   MARSHALL    </w:t>
      </w:r>
      <w:r>
        <w:t xml:space="preserve">   SUTTER    </w:t>
      </w:r>
      <w:r>
        <w:t xml:space="preserve">   CALIFORNIA    </w:t>
      </w:r>
      <w:r>
        <w:t xml:space="preserve">   JOHNSUTTER    </w:t>
      </w:r>
      <w:r>
        <w:t xml:space="preserve">   SHOVEL    </w:t>
      </w:r>
      <w:r>
        <w:t xml:space="preserve">   PICK    </w:t>
      </w:r>
      <w:r>
        <w:t xml:space="preserve">   GOLD    </w:t>
      </w:r>
      <w:r>
        <w:t xml:space="preserve">   GOLDRUSH    </w:t>
      </w:r>
      <w:r>
        <w:t xml:space="preserve">   JAMESMARSHALL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1848</dc:title>
  <dcterms:created xsi:type="dcterms:W3CDTF">2021-10-11T08:08:13Z</dcterms:created>
  <dcterms:modified xsi:type="dcterms:W3CDTF">2021-10-11T08:08:13Z</dcterms:modified>
</cp:coreProperties>
</file>