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MINER    </w:t>
      </w:r>
      <w:r>
        <w:t xml:space="preserve">   RIVER    </w:t>
      </w:r>
      <w:r>
        <w:t xml:space="preserve">   PIONEERS    </w:t>
      </w:r>
      <w:r>
        <w:t xml:space="preserve">   OXEN    </w:t>
      </w:r>
      <w:r>
        <w:t xml:space="preserve">   CAMPFIRE    </w:t>
      </w:r>
      <w:r>
        <w:t xml:space="preserve">   COVERED WAGONS    </w:t>
      </w:r>
      <w:r>
        <w:t xml:space="preserve">   RUSH    </w:t>
      </w:r>
      <w:r>
        <w:t xml:space="preserve">   GOLD    </w:t>
      </w:r>
      <w:r>
        <w:t xml:space="preserve">   CALIFORNIA    </w:t>
      </w:r>
      <w:r>
        <w:t xml:space="preserve">   ANNOYED    </w:t>
      </w:r>
      <w:r>
        <w:t xml:space="preserve">   CONDUCTED    </w:t>
      </w:r>
      <w:r>
        <w:t xml:space="preserve">   OURSTRETCHED    </w:t>
      </w:r>
      <w:r>
        <w:t xml:space="preserve">   CIRCULAR    </w:t>
      </w:r>
      <w:r>
        <w:t xml:space="preserve">   DISAPPOINTMENT    </w:t>
      </w:r>
      <w:r>
        <w:t xml:space="preserve">  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2021-10-11T08:09:25Z</dcterms:created>
  <dcterms:modified xsi:type="dcterms:W3CDTF">2021-10-11T08:09:25Z</dcterms:modified>
</cp:coreProperties>
</file>