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metallic    </w:t>
      </w:r>
      <w:r>
        <w:t xml:space="preserve">   construction    </w:t>
      </w:r>
      <w:r>
        <w:t xml:space="preserve">   greek    </w:t>
      </w:r>
      <w:r>
        <w:t xml:space="preserve">   degrees    </w:t>
      </w:r>
      <w:r>
        <w:t xml:space="preserve">   au    </w:t>
      </w:r>
      <w:r>
        <w:t xml:space="preserve">   noblemetal    </w:t>
      </w:r>
      <w:r>
        <w:t xml:space="preserve">   mass    </w:t>
      </w:r>
      <w:r>
        <w:t xml:space="preserve">   january    </w:t>
      </w:r>
      <w:r>
        <w:t xml:space="preserve">   boilingpoint    </w:t>
      </w:r>
      <w:r>
        <w:t xml:space="preserve">   meltingpoint    </w:t>
      </w:r>
      <w:r>
        <w:t xml:space="preserve">   groupeleven    </w:t>
      </w:r>
      <w:r>
        <w:t xml:space="preserve">   transition    </w:t>
      </w:r>
      <w:r>
        <w:t xml:space="preserve">   metal    </w:t>
      </w:r>
      <w:r>
        <w:t xml:space="preserve">   three    </w:t>
      </w:r>
      <w:r>
        <w:t xml:space="preserve">   gold    </w:t>
      </w:r>
      <w:r>
        <w:t xml:space="preserve">   latin    </w:t>
      </w:r>
      <w:r>
        <w:t xml:space="preserve">   anglosaxon    </w:t>
      </w:r>
      <w:r>
        <w:t xml:space="preserve">   marsh    </w:t>
      </w:r>
      <w:r>
        <w:t xml:space="preserve">   james    </w:t>
      </w:r>
      <w:r>
        <w:t xml:space="preserve">   california    </w:t>
      </w:r>
      <w:r>
        <w:t xml:space="preserve">   seventynine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</dc:title>
  <dcterms:created xsi:type="dcterms:W3CDTF">2021-10-11T08:09:04Z</dcterms:created>
  <dcterms:modified xsi:type="dcterms:W3CDTF">2021-10-11T08:09:04Z</dcterms:modified>
</cp:coreProperties>
</file>