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GOLF IS A FORE LETTER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Pick out a _ to swing 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#@?!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can't yell this loud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Haney Haney favorite ball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Straight is a rarity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Love it or hate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Leave it in or take it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Phil Mickleson's special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Need to know to putt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Famous sea captain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the kind used on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Johhny Miller downfall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do not like carts on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Should change these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Ball flight to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depend on these for lessons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favorite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get out of the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Comes in all colors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under 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Degree of the club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 IS A FORE LETTER WORD</dc:title>
  <dcterms:created xsi:type="dcterms:W3CDTF">2021-10-11T08:09:26Z</dcterms:created>
  <dcterms:modified xsi:type="dcterms:W3CDTF">2021-10-11T08:09:26Z</dcterms:modified>
</cp:coreProperties>
</file>