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GOLF TERMS BOOK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HONOR    </w:t>
      </w:r>
      <w:r>
        <w:t xml:space="preserve">   HOLE    </w:t>
      </w:r>
      <w:r>
        <w:t xml:space="preserve">   GROUNDING    </w:t>
      </w:r>
      <w:r>
        <w:t xml:space="preserve">   FLATSTICK    </w:t>
      </w:r>
      <w:r>
        <w:t xml:space="preserve">   DOG-LEG    </w:t>
      </w:r>
      <w:r>
        <w:t xml:space="preserve">   DIVOT-TOOL    </w:t>
      </w:r>
      <w:r>
        <w:t xml:space="preserve">   DECELERATE    </w:t>
      </w:r>
      <w:r>
        <w:t xml:space="preserve">   CHUNK    </w:t>
      </w:r>
      <w:r>
        <w:t xml:space="preserve">   CASUAL-WATER    </w:t>
      </w:r>
      <w:r>
        <w:t xml:space="preserve">   CART-PATH    </w:t>
      </w:r>
      <w:r>
        <w:t xml:space="preserve">   BALL-MARKER    </w:t>
      </w:r>
      <w:r>
        <w:t xml:space="preserve">   BALL-MARK    </w:t>
      </w:r>
      <w:r>
        <w:t xml:space="preserve">   BACKSWING    </w:t>
      </w:r>
      <w:r>
        <w:t xml:space="preserve">   APRON    </w:t>
      </w:r>
      <w:r>
        <w:t xml:space="preserve">   APPROACH-SHOT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GOLF TERMS BOOK 2</dc:title>
  <dcterms:created xsi:type="dcterms:W3CDTF">2021-10-11T08:10:16Z</dcterms:created>
  <dcterms:modified xsi:type="dcterms:W3CDTF">2021-10-11T08:10:16Z</dcterms:modified>
</cp:coreProperties>
</file>