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Dekka    </w:t>
      </w:r>
      <w:r>
        <w:t xml:space="preserve">   Whip Hand    </w:t>
      </w:r>
      <w:r>
        <w:t xml:space="preserve">   Albert    </w:t>
      </w:r>
      <w:r>
        <w:t xml:space="preserve">   Edilio    </w:t>
      </w:r>
      <w:r>
        <w:t xml:space="preserve">   The Healer    </w:t>
      </w:r>
      <w:r>
        <w:t xml:space="preserve">   Little Pete    </w:t>
      </w:r>
      <w:r>
        <w:t xml:space="preserve">   Orc    </w:t>
      </w:r>
      <w:r>
        <w:t xml:space="preserve">   The Breeze    </w:t>
      </w:r>
      <w:r>
        <w:t xml:space="preserve">   Computer Jack    </w:t>
      </w:r>
      <w:r>
        <w:t xml:space="preserve">   Duck Zhang    </w:t>
      </w:r>
      <w:r>
        <w:t xml:space="preserve">   Quinn    </w:t>
      </w:r>
      <w:r>
        <w:t xml:space="preserve">   Gone    </w:t>
      </w:r>
      <w:r>
        <w:t xml:space="preserve">   Freak    </w:t>
      </w:r>
      <w:r>
        <w:t xml:space="preserve">   Perdido Beach    </w:t>
      </w:r>
      <w:r>
        <w:t xml:space="preserve">   The FAYZ    </w:t>
      </w:r>
      <w:r>
        <w:t xml:space="preserve">   Gaiaphage    </w:t>
      </w:r>
      <w:r>
        <w:t xml:space="preserve">   Drake    </w:t>
      </w:r>
      <w:r>
        <w:t xml:space="preserve">   Caine    </w:t>
      </w:r>
      <w:r>
        <w:t xml:space="preserve">   Astrid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</dc:title>
  <dcterms:created xsi:type="dcterms:W3CDTF">2021-10-11T08:08:53Z</dcterms:created>
  <dcterms:modified xsi:type="dcterms:W3CDTF">2021-10-11T08:08:53Z</dcterms:modified>
</cp:coreProperties>
</file>