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octopi  have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school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singer and a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to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appear and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 a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protagonist</w:t>
            </w:r>
          </w:p>
        </w:tc>
      </w:tr>
    </w:tbl>
    <w:p>
      <w:pPr>
        <w:pStyle w:val="WordBankMedium"/>
      </w:pPr>
      <w:r>
        <w:t xml:space="preserve">   Cain    </w:t>
      </w:r>
      <w:r>
        <w:t xml:space="preserve">   Sam    </w:t>
      </w:r>
      <w:r>
        <w:t xml:space="preserve">   Gone    </w:t>
      </w:r>
      <w:r>
        <w:t xml:space="preserve">   Snake    </w:t>
      </w:r>
      <w:r>
        <w:t xml:space="preserve">   Drake    </w:t>
      </w:r>
      <w:r>
        <w:t xml:space="preserve">   Coates    </w:t>
      </w:r>
      <w:r>
        <w:t xml:space="preserve">   coyote    </w:t>
      </w:r>
      <w:r>
        <w:t xml:space="preserve">   Chaos    </w:t>
      </w:r>
      <w:r>
        <w:t xml:space="preserve">   Fire    </w:t>
      </w:r>
      <w:r>
        <w:t xml:space="preserve">   tentacle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GONE</dc:title>
  <dcterms:created xsi:type="dcterms:W3CDTF">2021-10-11T08:10:38Z</dcterms:created>
  <dcterms:modified xsi:type="dcterms:W3CDTF">2021-10-11T08:10:38Z</dcterms:modified>
</cp:coreProperties>
</file>