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GONE CRAZY IN ALABAMA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DELPHINE    </w:t>
      </w:r>
      <w:r>
        <w:t xml:space="preserve">   FERN    </w:t>
      </w:r>
      <w:r>
        <w:t xml:space="preserve">   VONETTA    </w:t>
      </w:r>
      <w:r>
        <w:t xml:space="preserve">   ALABAMA    </w:t>
      </w:r>
      <w:r>
        <w:t xml:space="preserve">   BROOKLYN    </w:t>
      </w:r>
      <w:r>
        <w:t xml:space="preserve">   SUMMER    </w:t>
      </w:r>
      <w:r>
        <w:t xml:space="preserve">   FREEDOM    </w:t>
      </w:r>
      <w:r>
        <w:t xml:space="preserve">   SISTERS    </w:t>
      </w:r>
      <w:r>
        <w:t xml:space="preserve">   CIVIL RIGHTS    </w:t>
      </w:r>
      <w:r>
        <w:t xml:space="preserve">   GRANDMOTHER    </w:t>
      </w:r>
      <w:r>
        <w:t xml:space="preserve">   HISTORY    </w:t>
      </w:r>
      <w:r>
        <w:t xml:space="preserve">   BLACK PANTHER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GONE CRAZY IN ALABAMA</dc:title>
  <dcterms:created xsi:type="dcterms:W3CDTF">2021-10-11T08:09:27Z</dcterms:created>
  <dcterms:modified xsi:type="dcterms:W3CDTF">2021-10-11T08:09:27Z</dcterms:modified>
</cp:coreProperties>
</file>