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 FISHING</w:t>
      </w:r>
    </w:p>
    <w:p>
      <w:pPr>
        <w:pStyle w:val="Questions"/>
      </w:pPr>
      <w:r>
        <w:t xml:space="preserve">1. UATN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MSOKLSUL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PRCA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SANLMO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JHNO DRYO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EVODR ELOS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MSALC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UTTRO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OLIY IFSH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SATACNREUSC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CDO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FISHING</dc:title>
  <dcterms:created xsi:type="dcterms:W3CDTF">2021-10-11T08:10:22Z</dcterms:created>
  <dcterms:modified xsi:type="dcterms:W3CDTF">2021-10-11T08:10:22Z</dcterms:modified>
</cp:coreProperties>
</file>