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AND THANKYOU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Addio    </w:t>
      </w:r>
      <w:r>
        <w:t xml:space="preserve">   Adeus    </w:t>
      </w:r>
      <w:r>
        <w:t xml:space="preserve">   Adieu    </w:t>
      </w:r>
      <w:r>
        <w:t xml:space="preserve">   Adiós    </w:t>
      </w:r>
      <w:r>
        <w:t xml:space="preserve">   Arigato    </w:t>
      </w:r>
      <w:r>
        <w:t xml:space="preserve">   Arrivederci    </w:t>
      </w:r>
      <w:r>
        <w:t xml:space="preserve">   Au revoir    </w:t>
      </w:r>
      <w:r>
        <w:t xml:space="preserve">   Auf Wiedersehen    </w:t>
      </w:r>
      <w:r>
        <w:t xml:space="preserve">   Bon voyage    </w:t>
      </w:r>
      <w:r>
        <w:t xml:space="preserve">   Ciao    </w:t>
      </w:r>
      <w:r>
        <w:t xml:space="preserve">   Danke sehr    </w:t>
      </w:r>
      <w:r>
        <w:t xml:space="preserve">   Gracias    </w:t>
      </w:r>
      <w:r>
        <w:t xml:space="preserve">   Grazie    </w:t>
      </w:r>
      <w:r>
        <w:t xml:space="preserve">   Khop Khun Mak Kha    </w:t>
      </w:r>
      <w:r>
        <w:t xml:space="preserve">   Mahalo    </w:t>
      </w:r>
      <w:r>
        <w:t xml:space="preserve">   Merci    </w:t>
      </w:r>
      <w:r>
        <w:t xml:space="preserve">   Sayonara    </w:t>
      </w:r>
      <w:r>
        <w:t xml:space="preserve">   Shalom    </w:t>
      </w:r>
      <w:r>
        <w:t xml:space="preserve">   Takk    </w:t>
      </w:r>
      <w:r>
        <w:t xml:space="preserve">   Toda    </w:t>
      </w:r>
      <w:r>
        <w:t xml:space="preserve">   Totsiens    </w:t>
      </w:r>
      <w:r>
        <w:t xml:space="preserve">   Vale    </w:t>
      </w:r>
      <w:r>
        <w:t xml:space="preserve">   Zaijian    </w:t>
      </w:r>
      <w:r>
        <w:t xml:space="preserve">    Efharisto    </w:t>
      </w:r>
      <w:r>
        <w:t xml:space="preserve">    Spasiba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AND THANKYOU</dc:title>
  <dcterms:created xsi:type="dcterms:W3CDTF">2021-10-11T08:09:53Z</dcterms:created>
  <dcterms:modified xsi:type="dcterms:W3CDTF">2021-10-11T08:09:53Z</dcterms:modified>
</cp:coreProperties>
</file>