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LENIN VOCAB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Sehnsucht nach vergangenen Zeiten (in der DDR)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emphasise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fire (from a job)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LENIN VOCAB REVISION</dc:title>
  <dcterms:created xsi:type="dcterms:W3CDTF">2021-10-11T08:11:25Z</dcterms:created>
  <dcterms:modified xsi:type="dcterms:W3CDTF">2021-10-11T08:11:25Z</dcterms:modified>
</cp:coreProperties>
</file>