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GOODBYE MY LOVER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BABY    </w:t>
      </w:r>
      <w:r>
        <w:t xml:space="preserve">   HAND    </w:t>
      </w:r>
      <w:r>
        <w:t xml:space="preserve">   FEARS    </w:t>
      </w:r>
      <w:r>
        <w:t xml:space="preserve">   SPIRIT    </w:t>
      </w:r>
      <w:r>
        <w:t xml:space="preserve">   DREAMER    </w:t>
      </w:r>
      <w:r>
        <w:t xml:space="preserve">   FRIEND    </w:t>
      </w:r>
      <w:r>
        <w:t xml:space="preserve">   LOVER    </w:t>
      </w:r>
      <w:r>
        <w:t xml:space="preserve">   DREAMS    </w:t>
      </w:r>
      <w:r>
        <w:t xml:space="preserve">   LIPS    </w:t>
      </w:r>
      <w:r>
        <w:t xml:space="preserve">   NIGHT    </w:t>
      </w:r>
      <w:r>
        <w:t xml:space="preserve">   RIGHT    </w:t>
      </w:r>
      <w:r>
        <w:t xml:space="preserve">  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MY LOVER</dc:title>
  <dcterms:created xsi:type="dcterms:W3CDTF">2021-10-11T08:10:38Z</dcterms:created>
  <dcterms:modified xsi:type="dcterms:W3CDTF">2021-10-11T08:10:38Z</dcterms:modified>
</cp:coreProperties>
</file>