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HELPING OTHERS    </w:t>
      </w:r>
      <w:r>
        <w:t xml:space="preserve">   JUST DO IT    </w:t>
      </w:r>
      <w:r>
        <w:t xml:space="preserve">   ACTION    </w:t>
      </w:r>
      <w:r>
        <w:t xml:space="preserve">   LIFESTYLE    </w:t>
      </w:r>
      <w:r>
        <w:t xml:space="preserve">   COMMUNITY    </w:t>
      </w:r>
      <w:r>
        <w:t xml:space="preserve">   FORERUNNER    </w:t>
      </w:r>
      <w:r>
        <w:t xml:space="preserve">   WELFARE    </w:t>
      </w:r>
      <w:r>
        <w:t xml:space="preserve">   LEADERSHIP    </w:t>
      </w:r>
      <w:r>
        <w:t xml:space="preserve">   KINDNESS    </w:t>
      </w:r>
      <w:r>
        <w:t xml:space="preserve">   OPPORTUNITY    </w:t>
      </w:r>
      <w:r>
        <w:t xml:space="preserve">   GALATIANS    </w:t>
      </w:r>
      <w:r>
        <w:t xml:space="preserve">   SOW    </w:t>
      </w:r>
      <w:r>
        <w:t xml:space="preserve">   REAP    </w:t>
      </w:r>
      <w:r>
        <w:t xml:space="preserve">   GENEROUSITY    </w:t>
      </w:r>
      <w:r>
        <w:t xml:space="preserve">   FRUIT OF THE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</dc:title>
  <dcterms:created xsi:type="dcterms:W3CDTF">2021-10-11T08:10:49Z</dcterms:created>
  <dcterms:modified xsi:type="dcterms:W3CDTF">2021-10-11T08:10:49Z</dcterms:modified>
</cp:coreProperties>
</file>