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Perfect in 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we lack goodness, we should pray for ______  _______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fruitages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friendly reception and treatment of guests or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Have the desire to do what is fine, but not the ability to carry it out (_____) 7:18)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Fruitage of the spirit.... ___________5:22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Fruitage comes before 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HAS THE BEST DAUGHTERS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 __________ is at the root of badness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said, "Nobody is good except one, God" Mark 10:18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badness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reflect Jehovah's goodness by taking the lead in the congregation.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Fruitages of the spirit contrast with works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 12:2  The good person obtains Jehovah's......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goodness as you would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John 11  Do not imitate what is bad, but _________ what is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for her goodness, she made garments for widows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Greatest work of goodness we can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</dc:title>
  <dcterms:created xsi:type="dcterms:W3CDTF">2021-10-11T08:11:29Z</dcterms:created>
  <dcterms:modified xsi:type="dcterms:W3CDTF">2021-10-11T08:11:29Z</dcterms:modified>
</cp:coreProperties>
</file>