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GOODNIGHT MR TOM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Mackintosh    </w:t>
      </w:r>
      <w:r>
        <w:t xml:space="preserve">   Church    </w:t>
      </w:r>
      <w:r>
        <w:t xml:space="preserve">   Sedation    </w:t>
      </w:r>
      <w:r>
        <w:t xml:space="preserve">   Trudy    </w:t>
      </w:r>
      <w:r>
        <w:t xml:space="preserve">   Scketch/pad    </w:t>
      </w:r>
      <w:r>
        <w:t xml:space="preserve">   Birthday    </w:t>
      </w:r>
      <w:r>
        <w:t xml:space="preserve">   Play    </w:t>
      </w:r>
      <w:r>
        <w:t xml:space="preserve">   Weirwold    </w:t>
      </w:r>
      <w:r>
        <w:t xml:space="preserve">   Shelter    </w:t>
      </w:r>
      <w:r>
        <w:t xml:space="preserve">   Bike    </w:t>
      </w:r>
      <w:r>
        <w:t xml:space="preserve">   Zach    </w:t>
      </w:r>
      <w:r>
        <w:t xml:space="preserve">   Rachel    </w:t>
      </w:r>
      <w:r>
        <w:t xml:space="preserve">   Attic    </w:t>
      </w:r>
      <w:r>
        <w:t xml:space="preserve">   Hatridge    </w:t>
      </w:r>
      <w:r>
        <w:t xml:space="preserve">   Cottage    </w:t>
      </w:r>
      <w:r>
        <w:t xml:space="preserve">   Beach    </w:t>
      </w:r>
      <w:r>
        <w:t xml:space="preserve">   Belt    </w:t>
      </w:r>
      <w:r>
        <w:t xml:space="preserve">   Will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GOODNIGHT MR TOM WORDFIND</dc:title>
  <dcterms:created xsi:type="dcterms:W3CDTF">2021-10-11T08:09:54Z</dcterms:created>
  <dcterms:modified xsi:type="dcterms:W3CDTF">2021-10-11T08:09:54Z</dcterms:modified>
</cp:coreProperties>
</file>