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 quiet    </w:t>
      </w:r>
      <w:r>
        <w:t xml:space="preserve">   kind words    </w:t>
      </w:r>
      <w:r>
        <w:t xml:space="preserve">   please and thank you    </w:t>
      </w:r>
      <w:r>
        <w:t xml:space="preserve">   no yelling    </w:t>
      </w:r>
      <w:r>
        <w:t xml:space="preserve">   self discipline    </w:t>
      </w:r>
      <w:r>
        <w:t xml:space="preserve">   don´t brag    </w:t>
      </w:r>
      <w:r>
        <w:t xml:space="preserve">   play fair    </w:t>
      </w:r>
      <w:r>
        <w:t xml:space="preserve">   manners    </w:t>
      </w:r>
      <w:r>
        <w:t xml:space="preserve">   patience    </w:t>
      </w:r>
      <w:r>
        <w:t xml:space="preserve">   kindness    </w:t>
      </w:r>
      <w:r>
        <w:t xml:space="preserve">   helpful    </w:t>
      </w:r>
      <w:r>
        <w:t xml:space="preserve">   polite    </w:t>
      </w:r>
      <w:r>
        <w:t xml:space="preserve">   respect    </w:t>
      </w:r>
      <w:r>
        <w:t xml:space="preserve">   honesty    </w:t>
      </w:r>
      <w:r>
        <w:t xml:space="preserve">   focus    </w:t>
      </w:r>
      <w:r>
        <w:t xml:space="preserve">   listening    </w:t>
      </w:r>
      <w:r>
        <w:t xml:space="preserve">   obedience    </w:t>
      </w:r>
      <w:r>
        <w:t xml:space="preserve">   self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BEHAVIOR</dc:title>
  <dcterms:created xsi:type="dcterms:W3CDTF">2021-10-11T08:10:40Z</dcterms:created>
  <dcterms:modified xsi:type="dcterms:W3CDTF">2021-10-11T08:10:40Z</dcterms:modified>
</cp:coreProperties>
</file>