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AIDEN    </w:t>
      </w:r>
      <w:r>
        <w:t xml:space="preserve">   ANGELS    </w:t>
      </w:r>
      <w:r>
        <w:t xml:space="preserve">   BRODIE    </w:t>
      </w:r>
      <w:r>
        <w:t xml:space="preserve">   CANINE    </w:t>
      </w:r>
      <w:r>
        <w:t xml:space="preserve">   DAN GEMEINHART    </w:t>
      </w:r>
      <w:r>
        <w:t xml:space="preserve">   DARKNESS    </w:t>
      </w:r>
      <w:r>
        <w:t xml:space="preserve">   DOG    </w:t>
      </w:r>
      <w:r>
        <w:t xml:space="preserve">   FOREVERING    </w:t>
      </w:r>
      <w:r>
        <w:t xml:space="preserve">   HELL HOUNDS    </w:t>
      </w:r>
      <w:r>
        <w:t xml:space="preserve">   MONSTER    </w:t>
      </w:r>
      <w:r>
        <w:t xml:space="preserve">   PATSY    </w:t>
      </w:r>
      <w:r>
        <w:t xml:space="preserve">   SASHA    </w:t>
      </w:r>
      <w:r>
        <w:t xml:space="preserve">   STREETLIGHTS    </w:t>
      </w:r>
      <w:r>
        <w:t xml:space="preserve">   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DOG</dc:title>
  <dcterms:created xsi:type="dcterms:W3CDTF">2021-10-11T08:10:05Z</dcterms:created>
  <dcterms:modified xsi:type="dcterms:W3CDTF">2021-10-11T08:10:05Z</dcterms:modified>
</cp:coreProperties>
</file>