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DOG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CAR HOPING    </w:t>
      </w:r>
      <w:r>
        <w:t xml:space="preserve">   PATSY    </w:t>
      </w:r>
      <w:r>
        <w:t xml:space="preserve">   ANGEL    </w:t>
      </w:r>
      <w:r>
        <w:t xml:space="preserve">   AIDEN    </w:t>
      </w:r>
      <w:r>
        <w:t xml:space="preserve">   FOREVERING    </w:t>
      </w:r>
      <w:r>
        <w:t xml:space="preserve">   SOUL    </w:t>
      </w:r>
      <w:r>
        <w:t xml:space="preserve">   HELLHOUNDS    </w:t>
      </w:r>
      <w:r>
        <w:t xml:space="preserve">   MONSTER    </w:t>
      </w:r>
      <w:r>
        <w:t xml:space="preserve">   STREET LIGHTS    </w:t>
      </w:r>
      <w:r>
        <w:t xml:space="preserve">   BRODIE    </w:t>
      </w:r>
      <w:r>
        <w:t xml:space="preserve">   TUCK    </w:t>
      </w:r>
      <w:r>
        <w:t xml:space="preserve">   SASHA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DOG </dc:title>
  <dcterms:created xsi:type="dcterms:W3CDTF">2021-10-11T08:10:10Z</dcterms:created>
  <dcterms:modified xsi:type="dcterms:W3CDTF">2021-10-11T08:10:10Z</dcterms:modified>
</cp:coreProperties>
</file>