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FEELS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Mindfulness    </w:t>
      </w:r>
      <w:r>
        <w:t xml:space="preserve">   Kindness    </w:t>
      </w:r>
      <w:r>
        <w:t xml:space="preserve">   Growth    </w:t>
      </w:r>
      <w:r>
        <w:t xml:space="preserve">   sunshine    </w:t>
      </w:r>
      <w:r>
        <w:t xml:space="preserve">   Positivity    </w:t>
      </w:r>
      <w:r>
        <w:t xml:space="preserve">   feels    </w:t>
      </w:r>
      <w:r>
        <w:t xml:space="preserve">   Good    </w:t>
      </w:r>
      <w:r>
        <w:t xml:space="preserve">   Grateful    </w:t>
      </w:r>
      <w:r>
        <w:t xml:space="preserve">   Understanding    </w:t>
      </w:r>
      <w:r>
        <w:t xml:space="preserve">   compassion    </w:t>
      </w:r>
      <w:r>
        <w:t xml:space="preserve">   Explore    </w:t>
      </w:r>
      <w:r>
        <w:t xml:space="preserve">   Self-love    </w:t>
      </w:r>
      <w:r>
        <w:t xml:space="preserve">   Happiness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FEELS</dc:title>
  <dcterms:created xsi:type="dcterms:W3CDTF">2021-10-11T08:10:40Z</dcterms:created>
  <dcterms:modified xsi:type="dcterms:W3CDTF">2021-10-11T08:10:40Z</dcterms:modified>
</cp:coreProperties>
</file>