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DESTINY    </w:t>
      </w:r>
      <w:r>
        <w:t xml:space="preserve">   FRIDAY    </w:t>
      </w:r>
      <w:r>
        <w:t xml:space="preserve">   GOOD    </w:t>
      </w:r>
      <w:r>
        <w:t xml:space="preserve">   PILATE    </w:t>
      </w:r>
      <w:r>
        <w:t xml:space="preserve">   ROMAN    </w:t>
      </w:r>
      <w:r>
        <w:t xml:space="preserve">   SACRIFICE    </w:t>
      </w:r>
      <w:r>
        <w:t xml:space="preserve">   SALVATION    </w:t>
      </w:r>
      <w:r>
        <w:t xml:space="preserve">   SPIRIT    </w:t>
      </w:r>
      <w:r>
        <w:t xml:space="preserve">   FATHER    </w:t>
      </w:r>
      <w:r>
        <w:t xml:space="preserve">   SANHEDRIN    </w:t>
      </w:r>
      <w:r>
        <w:t xml:space="preserve">   CALVARY    </w:t>
      </w:r>
      <w:r>
        <w:t xml:space="preserve">   SABBATH    </w:t>
      </w:r>
      <w:r>
        <w:t xml:space="preserve">   NAZARENUS    </w:t>
      </w:r>
      <w:r>
        <w:t xml:space="preserve">   IESUS    </w:t>
      </w:r>
      <w:r>
        <w:t xml:space="preserve">   GOLGOTHA    </w:t>
      </w:r>
      <w:r>
        <w:t xml:space="preserve">   CRUCIFY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FRIDAY</dc:title>
  <dcterms:created xsi:type="dcterms:W3CDTF">2021-10-11T08:09:25Z</dcterms:created>
  <dcterms:modified xsi:type="dcterms:W3CDTF">2021-10-11T08:09:25Z</dcterms:modified>
</cp:coreProperties>
</file>