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DEODORANT    </w:t>
      </w:r>
      <w:r>
        <w:t xml:space="preserve">   FLOSSING    </w:t>
      </w:r>
      <w:r>
        <w:t xml:space="preserve">   SHAMPOO    </w:t>
      </w:r>
      <w:r>
        <w:t xml:space="preserve">   SHOWER    </w:t>
      </w:r>
      <w:r>
        <w:t xml:space="preserve">   SUNSCREEN    </w:t>
      </w:r>
      <w:r>
        <w:t xml:space="preserve">   VEGETABLES    </w:t>
      </w:r>
      <w:r>
        <w:t xml:space="preserve">   FRUITS    </w:t>
      </w:r>
      <w:r>
        <w:t xml:space="preserve">   CLEAN NAILS    </w:t>
      </w:r>
      <w:r>
        <w:t xml:space="preserve">   BAD ODOR    </w:t>
      </w:r>
      <w:r>
        <w:t xml:space="preserve">   BACTERIA    </w:t>
      </w:r>
      <w:r>
        <w:t xml:space="preserve">   CONFIDENCE    </w:t>
      </w:r>
      <w:r>
        <w:t xml:space="preserve">   SOAP    </w:t>
      </w:r>
      <w:r>
        <w:t xml:space="preserve">   WASH HANDS    </w:t>
      </w:r>
      <w:r>
        <w:t xml:space="preserve">   HEALTHY    </w:t>
      </w:r>
      <w:r>
        <w:t xml:space="preserve">   DISEASE    </w:t>
      </w:r>
      <w:r>
        <w:t xml:space="preserve">   BRUSH TEETH    </w:t>
      </w:r>
      <w:r>
        <w:t xml:space="preserve">   FEET    </w:t>
      </w:r>
      <w:r>
        <w:t xml:space="preserve">   HAIR    </w:t>
      </w:r>
      <w:r>
        <w:t xml:space="preserve">   CLEAN    </w:t>
      </w:r>
      <w:r>
        <w:t xml:space="preserve">   HYGIENE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HYGIENE</dc:title>
  <dcterms:created xsi:type="dcterms:W3CDTF">2021-10-11T08:10:22Z</dcterms:created>
  <dcterms:modified xsi:type="dcterms:W3CDTF">2021-10-11T08:10:22Z</dcterms:modified>
</cp:coreProperties>
</file>