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LUCK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VINGT    </w:t>
      </w:r>
      <w:r>
        <w:t xml:space="preserve">   CENT    </w:t>
      </w:r>
      <w:r>
        <w:t xml:space="preserve">   BLEU    </w:t>
      </w:r>
      <w:r>
        <w:t xml:space="preserve">   EIFFEL TOWER    </w:t>
      </w:r>
      <w:r>
        <w:t xml:space="preserve">   BONJOUR    </w:t>
      </w:r>
      <w:r>
        <w:t xml:space="preserve">   AVOIR    </w:t>
      </w:r>
      <w:r>
        <w:t xml:space="preserve">   FRENCH    </w:t>
      </w:r>
      <w:r>
        <w:t xml:space="preserve">   FRANCS    </w:t>
      </w:r>
      <w:r>
        <w:t xml:space="preserve">   PARIS    </w:t>
      </w:r>
      <w:r>
        <w:t xml:space="preserve">   ETRE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LUCK :)</dc:title>
  <dcterms:created xsi:type="dcterms:W3CDTF">2021-10-11T08:09:59Z</dcterms:created>
  <dcterms:modified xsi:type="dcterms:W3CDTF">2021-10-11T08:09:59Z</dcterms:modified>
</cp:coreProperties>
</file>