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PROTEIN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leanbeef    </w:t>
      </w:r>
      <w:r>
        <w:t xml:space="preserve">   peanuts    </w:t>
      </w:r>
      <w:r>
        <w:t xml:space="preserve">   brusselssprouts    </w:t>
      </w:r>
      <w:r>
        <w:t xml:space="preserve">   shrimp    </w:t>
      </w:r>
      <w:r>
        <w:t xml:space="preserve">   pumpkinseeds    </w:t>
      </w:r>
      <w:r>
        <w:t xml:space="preserve">   lentils    </w:t>
      </w:r>
      <w:r>
        <w:t xml:space="preserve">   quinoa    </w:t>
      </w:r>
      <w:r>
        <w:t xml:space="preserve">   tuna    </w:t>
      </w:r>
      <w:r>
        <w:t xml:space="preserve">   broccoli    </w:t>
      </w:r>
      <w:r>
        <w:t xml:space="preserve">   greek yogurt    </w:t>
      </w:r>
      <w:r>
        <w:t xml:space="preserve">   cottage cheese    </w:t>
      </w:r>
      <w:r>
        <w:t xml:space="preserve">   chicken    </w:t>
      </w:r>
      <w:r>
        <w:t xml:space="preserve">   almonds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PROTEIN</dc:title>
  <dcterms:created xsi:type="dcterms:W3CDTF">2021-10-11T08:11:13Z</dcterms:created>
  <dcterms:modified xsi:type="dcterms:W3CDTF">2021-10-11T08:11:13Z</dcterms:modified>
</cp:coreProperties>
</file>