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GOOD SHEPHERD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COMMAND    </w:t>
      </w:r>
      <w:r>
        <w:t xml:space="preserve">   POWER    </w:t>
      </w:r>
      <w:r>
        <w:t xml:space="preserve">   FLOCK    </w:t>
      </w:r>
      <w:r>
        <w:t xml:space="preserve">   VOICE    </w:t>
      </w:r>
      <w:r>
        <w:t xml:space="preserve">   LISTEN    </w:t>
      </w:r>
      <w:r>
        <w:t xml:space="preserve">   FOLD    </w:t>
      </w:r>
      <w:r>
        <w:t xml:space="preserve">   OTHER    </w:t>
      </w:r>
      <w:r>
        <w:t xml:space="preserve">   FATHER    </w:t>
      </w:r>
      <w:r>
        <w:t xml:space="preserve">   SCATTERS    </w:t>
      </w:r>
      <w:r>
        <w:t xml:space="preserve">   SNATCHES    </w:t>
      </w:r>
      <w:r>
        <w:t xml:space="preserve">   RUNS AWAY    </w:t>
      </w:r>
      <w:r>
        <w:t xml:space="preserve">   WOLF    </w:t>
      </w:r>
      <w:r>
        <w:t xml:space="preserve">   HIRED HAND    </w:t>
      </w:r>
      <w:r>
        <w:t xml:space="preserve">   LIFE    </w:t>
      </w:r>
      <w:r>
        <w:t xml:space="preserve">   SHEPHERD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 SHEPHERD</dc:title>
  <dcterms:created xsi:type="dcterms:W3CDTF">2021-10-11T08:09:59Z</dcterms:created>
  <dcterms:modified xsi:type="dcterms:W3CDTF">2021-10-11T08:09:59Z</dcterms:modified>
</cp:coreProperties>
</file>