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FLUTE    </w:t>
      </w:r>
      <w:r>
        <w:t xml:space="preserve">   FISH FLOPS    </w:t>
      </w:r>
      <w:r>
        <w:t xml:space="preserve">   BANDCAMP    </w:t>
      </w:r>
      <w:r>
        <w:t xml:space="preserve">   THANKSGIVING    </w:t>
      </w:r>
      <w:r>
        <w:t xml:space="preserve">   HIKING    </w:t>
      </w:r>
      <w:r>
        <w:t xml:space="preserve">   BOATING    </w:t>
      </w:r>
      <w:r>
        <w:t xml:space="preserve">   KEY DEER    </w:t>
      </w:r>
      <w:r>
        <w:t xml:space="preserve">   PALM TREE    </w:t>
      </w:r>
      <w:r>
        <w:t xml:space="preserve">   MUSIC    </w:t>
      </w:r>
      <w:r>
        <w:t xml:space="preserve">   SKIING    </w:t>
      </w:r>
      <w:r>
        <w:t xml:space="preserve">   CHRISTMAS    </w:t>
      </w:r>
      <w:r>
        <w:t xml:space="preserve">   GUINEA PIGS    </w:t>
      </w:r>
      <w:r>
        <w:t xml:space="preserve">   I LOVE YOU    </w:t>
      </w:r>
      <w:r>
        <w:t xml:space="preserve">   KEENE    </w:t>
      </w:r>
      <w:r>
        <w:t xml:space="preserve">   NOBODY CARES    </w:t>
      </w:r>
      <w:r>
        <w:t xml:space="preserve">   JOE    </w:t>
      </w:r>
      <w:r>
        <w:t xml:space="preserve">   KEY WEST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TIMES</dc:title>
  <dcterms:created xsi:type="dcterms:W3CDTF">2021-10-11T08:10:24Z</dcterms:created>
  <dcterms:modified xsi:type="dcterms:W3CDTF">2021-10-11T08:10:24Z</dcterms:modified>
</cp:coreProperties>
</file>