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GOOGLE REVIEWS ROCK!!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PAY PLANS    </w:t>
      </w:r>
      <w:r>
        <w:t xml:space="preserve">   ENDORSEMENT    </w:t>
      </w:r>
      <w:r>
        <w:t xml:space="preserve">   BIND    </w:t>
      </w:r>
      <w:r>
        <w:t xml:space="preserve">   QUOTE    </w:t>
      </w:r>
      <w:r>
        <w:t xml:space="preserve">   COMPANY REPRESENTATIVE    </w:t>
      </w:r>
      <w:r>
        <w:t xml:space="preserve">   CUSTOMER FOCUS    </w:t>
      </w:r>
      <w:r>
        <w:t xml:space="preserve">   RESPECT    </w:t>
      </w:r>
      <w:r>
        <w:t xml:space="preserve">   IMPACT    </w:t>
      </w:r>
      <w:r>
        <w:t xml:space="preserve">   TRADERS INSURANCE    </w:t>
      </w:r>
      <w:r>
        <w:t xml:space="preserve">   WE ARE A TEAM    </w:t>
      </w:r>
      <w:r>
        <w:t xml:space="preserve">   TEAMWORK    </w:t>
      </w:r>
      <w:r>
        <w:t xml:space="preserve">   UNDERWRITING    </w:t>
      </w:r>
      <w:r>
        <w:t xml:space="preserve">   SERVICE    </w:t>
      </w:r>
      <w:r>
        <w:t xml:space="preserve">   BONUS OPPORTUNITIES    </w:t>
      </w:r>
      <w:r>
        <w:t xml:space="preserve">   RETENTION    </w:t>
      </w:r>
      <w:r>
        <w:t xml:space="preserve">   NEW POLICIES    </w:t>
      </w:r>
      <w:r>
        <w:t xml:space="preserve">   OFFER OPTIONS    </w:t>
      </w:r>
      <w:r>
        <w:t xml:space="preserve">   SOLUTIONS    </w:t>
      </w:r>
      <w:r>
        <w:t xml:space="preserve">   FEEDBACK    </w:t>
      </w:r>
      <w:r>
        <w:t xml:space="preserve">   POLICY SERVICES    </w:t>
      </w:r>
      <w:r>
        <w:t xml:space="preserve">   WE LOVE OUR AGENTS    </w:t>
      </w:r>
      <w:r>
        <w:t xml:space="preserve">   CUSTOMER FEEDBACK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GOOGLE REVIEWS ROCK!!</dc:title>
  <dcterms:created xsi:type="dcterms:W3CDTF">2021-10-11T08:11:15Z</dcterms:created>
  <dcterms:modified xsi:type="dcterms:W3CDTF">2021-10-11T08:11:15Z</dcterms:modified>
</cp:coreProperties>
</file>