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GOOSEBUMPS!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aboniblesnowman    </w:t>
      </w:r>
      <w:r>
        <w:t xml:space="preserve">   auntlourane    </w:t>
      </w:r>
      <w:r>
        <w:t xml:space="preserve">   books    </w:t>
      </w:r>
      <w:r>
        <w:t xml:space="preserve">   busexplosion    </w:t>
      </w:r>
      <w:r>
        <w:t xml:space="preserve">   champ    </w:t>
      </w:r>
      <w:r>
        <w:t xml:space="preserve">   crazyclown    </w:t>
      </w:r>
      <w:r>
        <w:t xml:space="preserve">   flames    </w:t>
      </w:r>
      <w:r>
        <w:t xml:space="preserve">   funhouse    </w:t>
      </w:r>
      <w:r>
        <w:t xml:space="preserve">   gardengnomes    </w:t>
      </w:r>
      <w:r>
        <w:t xml:space="preserve">   giantprayingmantis    </w:t>
      </w:r>
      <w:r>
        <w:t xml:space="preserve">   hannah    </w:t>
      </w:r>
      <w:r>
        <w:t xml:space="preserve">   invisibleboy    </w:t>
      </w:r>
      <w:r>
        <w:t xml:space="preserve">   monsters    </w:t>
      </w:r>
      <w:r>
        <w:t xml:space="preserve">   papa    </w:t>
      </w:r>
      <w:r>
        <w:t xml:space="preserve">   rlstine    </w:t>
      </w:r>
      <w:r>
        <w:t xml:space="preserve">   RUN!    </w:t>
      </w:r>
      <w:r>
        <w:t xml:space="preserve">   slappy    </w:t>
      </w:r>
      <w:r>
        <w:t xml:space="preserve">   typewriter    </w:t>
      </w:r>
      <w:r>
        <w:t xml:space="preserve">   werewolf    </w:t>
      </w:r>
      <w:r>
        <w:t xml:space="preserve">   zach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GOOSEBUMPS!</dc:title>
  <dcterms:created xsi:type="dcterms:W3CDTF">2021-10-11T08:10:19Z</dcterms:created>
  <dcterms:modified xsi:type="dcterms:W3CDTF">2021-10-11T08:10:19Z</dcterms:modified>
</cp:coreProperties>
</file>