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U.S. Department of the Interior protects and manages the Nation's natural resources and cultural heritage; provides scientific and other information about those resources; and honors its trust responsibilities or special commitments to American Indians, Alaska Natives, and affiliated Island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government we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Offspring of a mare and a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with the most public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Statehood May 30,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Alien species likely to cause economic or environmental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Seward's Folly cost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Western mail service 1860-61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during the Louisiana Purchase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significant westard expedition began May 14, 1804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Congressional mandate of BLM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Bernhardt's membership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Times up! (camping limit (days))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 in VE day (May 8th, 1945)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 crossword puzzle</dc:title>
  <dcterms:created xsi:type="dcterms:W3CDTF">2021-10-11T08:11:07Z</dcterms:created>
  <dcterms:modified xsi:type="dcterms:W3CDTF">2021-10-11T08:11:07Z</dcterms:modified>
</cp:coreProperties>
</file>