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Priceless    </w:t>
      </w:r>
      <w:r>
        <w:t xml:space="preserve">   Jesus Alone    </w:t>
      </w:r>
      <w:r>
        <w:t xml:space="preserve">   Trying    </w:t>
      </w:r>
      <w:r>
        <w:t xml:space="preserve">   Trusting    </w:t>
      </w:r>
      <w:r>
        <w:t xml:space="preserve">   Door    </w:t>
      </w:r>
      <w:r>
        <w:t xml:space="preserve">   Worthless    </w:t>
      </w:r>
      <w:r>
        <w:t xml:space="preserve">   Burnt Out    </w:t>
      </w:r>
      <w:r>
        <w:t xml:space="preserve">   Tired    </w:t>
      </w:r>
      <w:r>
        <w:t xml:space="preserve">   Exchange    </w:t>
      </w:r>
      <w:r>
        <w:t xml:space="preserve">   Righteousness    </w:t>
      </w:r>
      <w:r>
        <w:t xml:space="preserve">   Extravagant    </w:t>
      </w:r>
      <w:r>
        <w:t xml:space="preserve">   Light    </w:t>
      </w:r>
      <w:r>
        <w:t xml:space="preserve">   Mirror    </w:t>
      </w:r>
      <w:r>
        <w:t xml:space="preserve">   Stain    </w:t>
      </w:r>
      <w:r>
        <w:t xml:space="preserve">   Shame    </w:t>
      </w:r>
      <w:r>
        <w:t xml:space="preserve">   Unique    </w:t>
      </w:r>
      <w:r>
        <w:t xml:space="preserve">   Special    </w:t>
      </w:r>
      <w:r>
        <w:t xml:space="preserve">   Valued    </w:t>
      </w:r>
      <w:r>
        <w:t xml:space="preserve">   Grace    </w:t>
      </w:r>
      <w:r>
        <w:t xml:space="preserve">   Unforced Rhythms    </w:t>
      </w:r>
      <w:r>
        <w:t xml:space="preserve">   Life    </w:t>
      </w:r>
      <w:r>
        <w:t xml:space="preserve">   Eternity    </w:t>
      </w:r>
      <w:r>
        <w:t xml:space="preserve">   Everyone    </w:t>
      </w:r>
      <w:r>
        <w:t xml:space="preserve">   Paying    </w:t>
      </w:r>
      <w:r>
        <w:t xml:space="preserve">   Washing Machine    </w:t>
      </w:r>
      <w:r>
        <w:t xml:space="preserve">   Interrupts    </w:t>
      </w:r>
      <w:r>
        <w:t xml:space="preserve">   Separates    </w:t>
      </w:r>
      <w:r>
        <w:t xml:space="preserve">   Sins    </w:t>
      </w:r>
      <w:r>
        <w:t xml:space="preserve">   Relationship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Puzzel</dc:title>
  <dcterms:created xsi:type="dcterms:W3CDTF">2021-10-11T08:12:03Z</dcterms:created>
  <dcterms:modified xsi:type="dcterms:W3CDTF">2021-10-11T08:12:03Z</dcterms:modified>
</cp:coreProperties>
</file>