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GOSPEL SINGERS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WINANS    </w:t>
      </w:r>
      <w:r>
        <w:t xml:space="preserve">   WILSON    </w:t>
      </w:r>
      <w:r>
        <w:t xml:space="preserve">   TRIBBETT    </w:t>
      </w:r>
      <w:r>
        <w:t xml:space="preserve">   STUDDARD    </w:t>
      </w:r>
      <w:r>
        <w:t xml:space="preserve">   SHEARD    </w:t>
      </w:r>
      <w:r>
        <w:t xml:space="preserve">   SAPP    </w:t>
      </w:r>
      <w:r>
        <w:t xml:space="preserve">   MORTON    </w:t>
      </w:r>
      <w:r>
        <w:t xml:space="preserve">   NELSON    </w:t>
      </w:r>
      <w:r>
        <w:t xml:space="preserve">   MCDOWELL    </w:t>
      </w:r>
      <w:r>
        <w:t xml:space="preserve">   MCCLURKIN    </w:t>
      </w:r>
      <w:r>
        <w:t xml:space="preserve">   MANN    </w:t>
      </w:r>
      <w:r>
        <w:t xml:space="preserve">   HAMMOND    </w:t>
      </w:r>
      <w:r>
        <w:t xml:space="preserve">   JONES    </w:t>
      </w:r>
      <w:r>
        <w:t xml:space="preserve">   GLORY    </w:t>
      </w:r>
      <w:r>
        <w:t xml:space="preserve">   FRANKLIN    </w:t>
      </w:r>
      <w:r>
        <w:t xml:space="preserve">   FORTUNE    </w:t>
      </w:r>
      <w:r>
        <w:t xml:space="preserve">   DILLARD    </w:t>
      </w:r>
      <w:r>
        <w:t xml:space="preserve">   CRISTIANA    </w:t>
      </w:r>
      <w:r>
        <w:t xml:space="preserve">   COBB    </w:t>
      </w:r>
      <w:r>
        <w:t xml:space="preserve">   CAMPBELL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SINGERS </dc:title>
  <dcterms:created xsi:type="dcterms:W3CDTF">2021-10-11T08:11:46Z</dcterms:created>
  <dcterms:modified xsi:type="dcterms:W3CDTF">2021-10-11T08:11:46Z</dcterms:modified>
</cp:coreProperties>
</file>