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GOSPODINJSTVO- UTRJEVANJE SNOVI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PULT    </w:t>
      </w:r>
      <w:r>
        <w:t xml:space="preserve">   GOBICA    </w:t>
      </w:r>
      <w:r>
        <w:t xml:space="preserve">   ODPADKI    </w:t>
      </w:r>
      <w:r>
        <w:t xml:space="preserve">   SERVIETA    </w:t>
      </w:r>
      <w:r>
        <w:t xml:space="preserve">   LONEC    </w:t>
      </w:r>
      <w:r>
        <w:t xml:space="preserve">   KROŽNIK    </w:t>
      </w:r>
      <w:r>
        <w:t xml:space="preserve">   SKODELICA    </w:t>
      </w:r>
      <w:r>
        <w:t xml:space="preserve">   FOLIJA    </w:t>
      </w:r>
      <w:r>
        <w:t xml:space="preserve">   KUHANJE    </w:t>
      </w:r>
      <w:r>
        <w:t xml:space="preserve">   POMIVANJE    </w:t>
      </w:r>
      <w:r>
        <w:t xml:space="preserve">   KORITO    </w:t>
      </w:r>
      <w:r>
        <w:t xml:space="preserve">   NAPA    </w:t>
      </w:r>
      <w:r>
        <w:t xml:space="preserve">   MIZA    </w:t>
      </w:r>
      <w:r>
        <w:t xml:space="preserve">   STOL    </w:t>
      </w:r>
      <w:r>
        <w:t xml:space="preserve">   ČISTILO    </w:t>
      </w:r>
      <w:r>
        <w:t xml:space="preserve">   PRAŽENJE    </w:t>
      </w:r>
      <w:r>
        <w:t xml:space="preserve">   PEČENJE    </w:t>
      </w:r>
      <w:r>
        <w:t xml:space="preserve">   ČIŠČENJE    </w:t>
      </w:r>
      <w:r>
        <w:t xml:space="preserve">   DESKA    </w:t>
      </w:r>
      <w:r>
        <w:t xml:space="preserve">   PALIČNI MEŠALNIK    </w:t>
      </w:r>
      <w:r>
        <w:t xml:space="preserve">   STEPALNIK    </w:t>
      </w:r>
      <w:r>
        <w:t xml:space="preserve">   NOŽ    </w:t>
      </w:r>
      <w:r>
        <w:t xml:space="preserve">   VILICA    </w:t>
      </w:r>
      <w:r>
        <w:t xml:space="preserve">   JEDILNI PRIBOR    </w:t>
      </w:r>
      <w:r>
        <w:t xml:space="preserve">   TRANSPORTNA POSODA    </w:t>
      </w:r>
      <w:r>
        <w:t xml:space="preserve">   KONVEKCIJSKA PEČICA    </w:t>
      </w:r>
      <w:r>
        <w:t xml:space="preserve">   FRITEZA    </w:t>
      </w:r>
      <w:r>
        <w:t xml:space="preserve">   ELEKTRIČNI ŽAR    </w:t>
      </w:r>
      <w:r>
        <w:t xml:space="preserve">   PLINSKI ŽAR    </w:t>
      </w:r>
      <w:r>
        <w:t xml:space="preserve">   MIKROVALOVNA PEČICA    </w:t>
      </w:r>
      <w:r>
        <w:t xml:space="preserve">   HLADILNIK    </w:t>
      </w:r>
      <w:r>
        <w:t xml:space="preserve">   MLINČEK    </w:t>
      </w:r>
      <w:r>
        <w:t xml:space="preserve">   ZAJEMALKA    </w:t>
      </w:r>
      <w:r>
        <w:t xml:space="preserve">   PLINSKI ŠTEDILNIK    </w:t>
      </w:r>
      <w:r>
        <w:t xml:space="preserve">   JEDILNICA    </w:t>
      </w:r>
      <w:r>
        <w:t xml:space="preserve">   ŽLICA    </w:t>
      </w:r>
      <w:r>
        <w:t xml:space="preserve">   MESOREZNICA    </w:t>
      </w:r>
      <w:r>
        <w:t xml:space="preserve">   ČAJNA KUHINJA    </w:t>
      </w:r>
      <w:r>
        <w:t xml:space="preserve">   ČISTI DEL KUHINJE    </w:t>
      </w:r>
      <w:r>
        <w:t xml:space="preserve">   KUHINJA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GOSPODINJSTVO- UTRJEVANJE SNOVI </dc:title>
  <dcterms:created xsi:type="dcterms:W3CDTF">2021-10-11T08:11:35Z</dcterms:created>
  <dcterms:modified xsi:type="dcterms:W3CDTF">2021-10-11T08:11:35Z</dcterms:modified>
</cp:coreProperties>
</file>