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GOT7 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Ambassador of Mentholatum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Daesang took place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Appeared lately on The King of Masked 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debut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younger Yoo Ji 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Let's make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Nylon Korea Cover June 2020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Idol Radio 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 It, See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win with _____song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GOT7 Version</dc:title>
  <dcterms:created xsi:type="dcterms:W3CDTF">2021-10-11T08:12:18Z</dcterms:created>
  <dcterms:modified xsi:type="dcterms:W3CDTF">2021-10-11T08:12:18Z</dcterms:modified>
</cp:coreProperties>
</file>