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theme in Gothic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creepy.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grotesque carved human or animal face or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flying creatures are in a lot of Gothic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would expect the settings to be in Gothic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Dracula was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that happen beyond the rules of nature.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a non-human object, human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weather matches the mood. 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the deceased are buried.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that is not returned.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monster created by a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dark or poorly lit.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Houses in Gothic stories are often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FICTION</dc:title>
  <dcterms:created xsi:type="dcterms:W3CDTF">2021-10-11T08:12:32Z</dcterms:created>
  <dcterms:modified xsi:type="dcterms:W3CDTF">2021-10-11T08:12:32Z</dcterms:modified>
</cp:coreProperties>
</file>