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GOTHIC THEMED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darkness    </w:t>
      </w:r>
      <w:r>
        <w:t xml:space="preserve">   werewolf    </w:t>
      </w:r>
      <w:r>
        <w:t xml:space="preserve">   twilight    </w:t>
      </w:r>
      <w:r>
        <w:t xml:space="preserve">   luminous    </w:t>
      </w:r>
      <w:r>
        <w:t xml:space="preserve">   eerie    </w:t>
      </w:r>
      <w:r>
        <w:t xml:space="preserve">   supernatural    </w:t>
      </w:r>
      <w:r>
        <w:t xml:space="preserve">   count    </w:t>
      </w:r>
      <w:r>
        <w:t xml:space="preserve">   transylvania    </w:t>
      </w:r>
      <w:r>
        <w:t xml:space="preserve">   frankenstein    </w:t>
      </w:r>
      <w:r>
        <w:t xml:space="preserve">   fangs    </w:t>
      </w:r>
      <w:r>
        <w:t xml:space="preserve">   horror    </w:t>
      </w:r>
      <w:r>
        <w:t xml:space="preserve">   blood    </w:t>
      </w:r>
      <w:r>
        <w:t xml:space="preserve">   grotesque    </w:t>
      </w:r>
      <w:r>
        <w:t xml:space="preserve">   creepy    </w:t>
      </w:r>
      <w:r>
        <w:t xml:space="preserve">   vampire    </w:t>
      </w:r>
      <w:r>
        <w:t xml:space="preserve">   dracula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THEMED WORDSEARCH</dc:title>
  <dcterms:created xsi:type="dcterms:W3CDTF">2021-10-11T08:12:16Z</dcterms:created>
  <dcterms:modified xsi:type="dcterms:W3CDTF">2021-10-11T08:12:16Z</dcterms:modified>
</cp:coreProperties>
</file>