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GOTR Positive Self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forward    </w:t>
      </w:r>
      <w:r>
        <w:t xml:space="preserve">   jog    </w:t>
      </w:r>
      <w:r>
        <w:t xml:space="preserve">   love    </w:t>
      </w:r>
      <w:r>
        <w:t xml:space="preserve">   life    </w:t>
      </w:r>
      <w:r>
        <w:t xml:space="preserve">   fun    </w:t>
      </w:r>
      <w:r>
        <w:t xml:space="preserve">   courage    </w:t>
      </w:r>
      <w:r>
        <w:t xml:space="preserve">   mistakes    </w:t>
      </w:r>
      <w:r>
        <w:t xml:space="preserve">   power    </w:t>
      </w:r>
      <w:r>
        <w:t xml:space="preserve">   support    </w:t>
      </w:r>
      <w:r>
        <w:t xml:space="preserve">   family    </w:t>
      </w:r>
      <w:r>
        <w:t xml:space="preserve">   girls    </w:t>
      </w:r>
      <w:r>
        <w:t xml:space="preserve">   run    </w:t>
      </w:r>
      <w:r>
        <w:t xml:space="preserve">   solutions    </w:t>
      </w:r>
      <w:r>
        <w:t xml:space="preserve">   awesome    </w:t>
      </w:r>
      <w:r>
        <w:t xml:space="preserve">   positive    </w:t>
      </w:r>
      <w:r>
        <w:t xml:space="preserve">   goals    </w:t>
      </w:r>
      <w:r>
        <w:t xml:space="preserve">   believe    </w:t>
      </w:r>
      <w:r>
        <w:t xml:space="preserve">   challenges    </w:t>
      </w:r>
      <w:r>
        <w:t xml:space="preserve">   dreams    </w:t>
      </w:r>
      <w:r>
        <w:t xml:space="preserve">   confident    </w:t>
      </w:r>
      <w:r>
        <w:t xml:space="preserve">   choices    </w:t>
      </w:r>
      <w:r>
        <w:t xml:space="preserve">   deserve    </w:t>
      </w:r>
      <w:r>
        <w:t xml:space="preserve">   proud    </w:t>
      </w:r>
      <w:r>
        <w:t xml:space="preserve">   happy    </w:t>
      </w:r>
      <w:r>
        <w:t xml:space="preserve">   affirmations    </w:t>
      </w:r>
      <w:r>
        <w:t xml:space="preserve">   together    </w:t>
      </w:r>
      <w:r>
        <w:t xml:space="preserve">   team    </w:t>
      </w:r>
      <w:r>
        <w:t xml:space="preserve">   healthy    </w:t>
      </w:r>
      <w:r>
        <w:t xml:space="preserve">   strong    </w:t>
      </w:r>
      <w:r>
        <w:t xml:space="preserve">   capable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GOTR Positive Self Talk</dc:title>
  <dcterms:created xsi:type="dcterms:W3CDTF">2021-10-11T08:11:39Z</dcterms:created>
  <dcterms:modified xsi:type="dcterms:W3CDTF">2021-10-11T08:11:39Z</dcterms:modified>
</cp:coreProperties>
</file>