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GOTR - Respecting Myself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choose to find the ?? in myself and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choose to try and make ?? choices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choose to do the ?? I can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choose to ?? regularily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choose to stand up for ?? and my values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choose to express my ??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choose to be ?? to myself and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choose to ?? what makes me unique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choose to show ??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choose to eat well and get enough ??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GOTR - Respecting Myself</dc:title>
  <dcterms:created xsi:type="dcterms:W3CDTF">2021-10-11T08:10:59Z</dcterms:created>
  <dcterms:modified xsi:type="dcterms:W3CDTF">2021-10-11T08:10:59Z</dcterms:modified>
</cp:coreProperties>
</file>