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Arya    </w:t>
      </w:r>
      <w:r>
        <w:t xml:space="preserve">   Bran    </w:t>
      </w:r>
      <w:r>
        <w:t xml:space="preserve">   Bronn    </w:t>
      </w:r>
      <w:r>
        <w:t xml:space="preserve">   Catelyn    </w:t>
      </w:r>
      <w:r>
        <w:t xml:space="preserve">   Cersei    </w:t>
      </w:r>
      <w:r>
        <w:t xml:space="preserve">   Daenerys    </w:t>
      </w:r>
      <w:r>
        <w:t xml:space="preserve">   Jaime    </w:t>
      </w:r>
      <w:r>
        <w:t xml:space="preserve">   Joffrey    </w:t>
      </w:r>
      <w:r>
        <w:t xml:space="preserve">   Jon    </w:t>
      </w:r>
      <w:r>
        <w:t xml:space="preserve">   Jorah    </w:t>
      </w:r>
      <w:r>
        <w:t xml:space="preserve">   Khal    </w:t>
      </w:r>
      <w:r>
        <w:t xml:space="preserve">   Ned     </w:t>
      </w:r>
      <w:r>
        <w:t xml:space="preserve">   Petyr    </w:t>
      </w:r>
      <w:r>
        <w:t xml:space="preserve">   Robb    </w:t>
      </w:r>
      <w:r>
        <w:t xml:space="preserve">   Robert    </w:t>
      </w:r>
      <w:r>
        <w:t xml:space="preserve">   Samwell    </w:t>
      </w:r>
      <w:r>
        <w:t xml:space="preserve">   Sandor    </w:t>
      </w:r>
      <w:r>
        <w:t xml:space="preserve">   Sansa    </w:t>
      </w:r>
      <w:r>
        <w:t xml:space="preserve">   Shae    </w:t>
      </w:r>
      <w:r>
        <w:t xml:space="preserve">   Theon    </w:t>
      </w:r>
      <w:r>
        <w:t xml:space="preserve">   Tyrion    </w:t>
      </w:r>
      <w:r>
        <w:t xml:space="preserve">   Tywin    </w:t>
      </w:r>
      <w:r>
        <w:t xml:space="preserve">   Varys    </w:t>
      </w:r>
      <w:r>
        <w:t xml:space="preserve">   Viserys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</dc:title>
  <dcterms:created xsi:type="dcterms:W3CDTF">2021-10-11T08:11:22Z</dcterms:created>
  <dcterms:modified xsi:type="dcterms:W3CDTF">2021-10-11T08:11:22Z</dcterms:modified>
</cp:coreProperties>
</file>