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GOT THE LOOk?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Peter 3:3-4  - what kind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Timothy 2:9  - it is proper for women to profess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Samuel 16:7 - the Lord looks at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 Peter 3:3-4 - which in God's sight is very __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Psalm 149:4  - he adorns the humble with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 Timothy 4:8   - godliness is of value in every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Romans 12:1 - holy and acceptable to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 Samuel 16:7 What did the Lord do with his appearance or his height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Timothy 4:8  - it holds promise for the present __ and also for the __ to come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Timothy 2:9 - what should be respectable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Genesis 1:27  - God created man in his own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 Peter 3:3-4  - gentle and quiet 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Psalm 139:14  - you are made fearfully and 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Proverbs 31:30 - beauty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Proverbs 31:30 - a woman who fears the Lord is 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Peter 3:3-4 - Do not let your adorning be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 Samuel 16:7 - People look at the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Proverbs 31:30 - Charm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Romans 12:1 - present your bodies as a living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 THE LOOk?</dc:title>
  <dcterms:created xsi:type="dcterms:W3CDTF">2021-10-11T08:12:03Z</dcterms:created>
  <dcterms:modified xsi:type="dcterms:W3CDTF">2021-10-11T08:12:03Z</dcterms:modified>
</cp:coreProperties>
</file>