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GOVERNMENTS IN 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a country who represents the state at official and ceremonial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may hold elections with only one canidate forcing members to choose that one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when laws are made between one central government or several regional authorities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Head of government is the president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weaker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person has unlimted power oldest and most common form of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countrys top administravtive leader who is designated to manage the day to day activities of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citizens over18 can vote for legislature in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get to choose there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ways government distributes power in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male citizens over the age 21 can vote in this country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GOVERNMENTS IN THE MIDDLE EAST</dc:title>
  <dcterms:created xsi:type="dcterms:W3CDTF">2021-10-11T08:12:05Z</dcterms:created>
  <dcterms:modified xsi:type="dcterms:W3CDTF">2021-10-11T08:12:05Z</dcterms:modified>
</cp:coreProperties>
</file>