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REPRESENTATIVE    </w:t>
      </w:r>
      <w:r>
        <w:t xml:space="preserve">   DEMOCRACY    </w:t>
      </w:r>
      <w:r>
        <w:t xml:space="preserve">   VOTING    </w:t>
      </w:r>
      <w:r>
        <w:t xml:space="preserve">   RELIGION    </w:t>
      </w:r>
      <w:r>
        <w:t xml:space="preserve">   MAJORITY RULE    </w:t>
      </w:r>
      <w:r>
        <w:t xml:space="preserve">   MAJORITY    </w:t>
      </w:r>
      <w:r>
        <w:t xml:space="preserve">   CONSTITUTIONAL    </w:t>
      </w:r>
      <w:r>
        <w:t xml:space="preserve">   THEOCRACY    </w:t>
      </w:r>
      <w:r>
        <w:t xml:space="preserve">   QUEEN    </w:t>
      </w:r>
      <w:r>
        <w:t xml:space="preserve">   LEGISLATURE    </w:t>
      </w:r>
      <w:r>
        <w:t xml:space="preserve">   CONGRESS    </w:t>
      </w:r>
      <w:r>
        <w:t xml:space="preserve">   SUCCESSOR    </w:t>
      </w:r>
      <w:r>
        <w:t xml:space="preserve">   PRIME MINISTER    </w:t>
      </w:r>
      <w:r>
        <w:t xml:space="preserve">   CLERGY    </w:t>
      </w:r>
      <w:r>
        <w:t xml:space="preserve">   SENATE    </w:t>
      </w:r>
      <w:r>
        <w:t xml:space="preserve">   HIGH PRIEST    </w:t>
      </w:r>
      <w:r>
        <w:t xml:space="preserve">   KING    </w:t>
      </w:r>
      <w:r>
        <w:t xml:space="preserve">   PRESIDENT    </w:t>
      </w:r>
      <w:r>
        <w:t xml:space="preserve">   CITIZEN    </w:t>
      </w:r>
      <w:r>
        <w:t xml:space="preserve">   ROYALTY    </w:t>
      </w:r>
      <w:r>
        <w:t xml:space="preserve">   PEOPLES CHOICE    </w:t>
      </w:r>
      <w:r>
        <w:t xml:space="preserve">   HEREDITARY    </w:t>
      </w:r>
      <w:r>
        <w:t xml:space="preserve">   CHECKS AND BALANCES    </w:t>
      </w:r>
      <w:r>
        <w:t xml:space="preserve">   REPUBLIC    </w:t>
      </w:r>
      <w:r>
        <w:t xml:space="preserve">   MONARCH    </w:t>
      </w:r>
      <w:r>
        <w:t xml:space="preserve">   GODS LAW    </w:t>
      </w:r>
      <w:r>
        <w:t xml:space="preserve">   ABSOLUTE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GOVERNMENTS</dc:title>
  <dcterms:created xsi:type="dcterms:W3CDTF">2021-10-11T08:11:59Z</dcterms:created>
  <dcterms:modified xsi:type="dcterms:W3CDTF">2021-10-11T08:11:59Z</dcterms:modified>
</cp:coreProperties>
</file>